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3773" w14:textId="77777777" w:rsidR="00F24FE6" w:rsidRPr="00DF4359" w:rsidRDefault="0001429A" w:rsidP="00145340">
      <w:pPr>
        <w:pStyle w:val="1"/>
        <w:jc w:val="center"/>
        <w:rPr>
          <w:lang w:val="ru-RU"/>
        </w:rPr>
      </w:pPr>
      <w:bookmarkStart w:id="0" w:name="_GoBack"/>
      <w:bookmarkEnd w:id="0"/>
      <w:r w:rsidRPr="00DF4359">
        <w:rPr>
          <w:lang w:val="ru-RU"/>
        </w:rPr>
        <w:t xml:space="preserve">Приёмы самооценки и </w:t>
      </w:r>
      <w:proofErr w:type="spellStart"/>
      <w:r w:rsidRPr="00DF4359">
        <w:rPr>
          <w:lang w:val="ru-RU"/>
        </w:rPr>
        <w:t>взаимооценки</w:t>
      </w:r>
      <w:proofErr w:type="spellEnd"/>
      <w:r w:rsidRPr="00DF4359">
        <w:rPr>
          <w:lang w:val="ru-RU"/>
        </w:rPr>
        <w:t xml:space="preserve"> в начальной школе</w:t>
      </w:r>
    </w:p>
    <w:p w14:paraId="7C391A6E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Введение</w:t>
      </w:r>
    </w:p>
    <w:p w14:paraId="35B7DE21" w14:textId="77777777" w:rsidR="00F24FE6" w:rsidRPr="00DF4359" w:rsidRDefault="0001429A">
      <w:pPr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Оценивание является важнейшим компонентом процесса обучения. Оно позволяет учащимся и учителю осознавать уровень усвоения материала, корректировать образовательный процесс и развивать навыки самоанализа. Целью оценивания в начальной школе является не только контроль знаний, но и формирование у обучающихся адекватной самооценки и умения объективно оценивать результаты других.</w:t>
      </w:r>
    </w:p>
    <w:p w14:paraId="69D16EAE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 xml:space="preserve">1. </w:t>
      </w:r>
      <w:proofErr w:type="spellStart"/>
      <w:r w:rsidRPr="00DF4359">
        <w:rPr>
          <w:sz w:val="28"/>
          <w:szCs w:val="28"/>
          <w:lang w:val="ru-RU"/>
        </w:rPr>
        <w:t>Критериальное</w:t>
      </w:r>
      <w:proofErr w:type="spellEnd"/>
      <w:r w:rsidRPr="00DF4359">
        <w:rPr>
          <w:sz w:val="28"/>
          <w:szCs w:val="28"/>
          <w:lang w:val="ru-RU"/>
        </w:rPr>
        <w:t xml:space="preserve"> </w:t>
      </w:r>
      <w:proofErr w:type="spellStart"/>
      <w:r w:rsidRPr="00DF4359">
        <w:rPr>
          <w:sz w:val="28"/>
          <w:szCs w:val="28"/>
          <w:lang w:val="ru-RU"/>
        </w:rPr>
        <w:t>самооценивание</w:t>
      </w:r>
      <w:proofErr w:type="spellEnd"/>
      <w:r w:rsidRPr="00DF4359">
        <w:rPr>
          <w:sz w:val="28"/>
          <w:szCs w:val="28"/>
          <w:lang w:val="ru-RU"/>
        </w:rPr>
        <w:t xml:space="preserve"> и </w:t>
      </w:r>
      <w:proofErr w:type="spellStart"/>
      <w:r w:rsidRPr="00DF4359">
        <w:rPr>
          <w:sz w:val="28"/>
          <w:szCs w:val="28"/>
          <w:lang w:val="ru-RU"/>
        </w:rPr>
        <w:t>взаимооценивание</w:t>
      </w:r>
      <w:proofErr w:type="spellEnd"/>
    </w:p>
    <w:p w14:paraId="228FE91F" w14:textId="77777777" w:rsidR="00F24FE6" w:rsidRPr="00DF4359" w:rsidRDefault="0001429A">
      <w:pPr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Критериальное оценивание направлено на сравнение результатов учащихся с заранее определёнными и известными критериями. Оно способствует объективности, развитию самоконтроля и самостоятельности. Для эффективного применения необходимо, чтобы оценивание было открытым, разнообразным и обеспечивало обратную связь между учителем и учеником.</w:t>
      </w:r>
    </w:p>
    <w:p w14:paraId="05EF10EC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2. Приёмы самооценки</w:t>
      </w:r>
    </w:p>
    <w:p w14:paraId="3F68EC3A" w14:textId="77777777" w:rsidR="00F24FE6" w:rsidRPr="00DF4359" w:rsidRDefault="0001429A">
      <w:pPr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К наиболее эффективным приёмам самооценки в начальной школе относятся:</w:t>
      </w:r>
    </w:p>
    <w:p w14:paraId="373B3347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Цветовые сигналы — использование карточек (зелёный, жёлтый, красный) для обозначения уровня понимания материала.</w:t>
      </w:r>
    </w:p>
    <w:p w14:paraId="752B0C32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Оценочная лесенка — определение уровня усвоения материала по ступеням.</w:t>
      </w:r>
    </w:p>
    <w:p w14:paraId="0F7FDF77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Словесная оценка — использование позитивных фраз учителем («Молодец!», «Отлично!»).</w:t>
      </w:r>
    </w:p>
    <w:p w14:paraId="37AC911A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Листы достижений — отслеживание индивидуального прогресса учащегося.</w:t>
      </w:r>
    </w:p>
    <w:p w14:paraId="7247671D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Волшебная линеечка — шкала для самооценки выполненной работы.</w:t>
      </w:r>
    </w:p>
    <w:p w14:paraId="384BA71E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Портфолио ученика — сборник индивидуальных достижений и творческих работ.</w:t>
      </w:r>
    </w:p>
    <w:p w14:paraId="4956ECCF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 xml:space="preserve">3. Приёмы </w:t>
      </w:r>
      <w:proofErr w:type="spellStart"/>
      <w:r w:rsidRPr="00DF4359">
        <w:rPr>
          <w:sz w:val="28"/>
          <w:szCs w:val="28"/>
          <w:lang w:val="ru-RU"/>
        </w:rPr>
        <w:t>взаимооценки</w:t>
      </w:r>
      <w:proofErr w:type="spellEnd"/>
    </w:p>
    <w:p w14:paraId="26C7A2E8" w14:textId="77777777" w:rsidR="00F24FE6" w:rsidRPr="00DF4359" w:rsidRDefault="0001429A">
      <w:pPr>
        <w:rPr>
          <w:sz w:val="28"/>
          <w:szCs w:val="28"/>
        </w:rPr>
      </w:pPr>
      <w:proofErr w:type="spellStart"/>
      <w:r w:rsidRPr="00DF4359">
        <w:rPr>
          <w:sz w:val="28"/>
          <w:szCs w:val="28"/>
          <w:lang w:val="ru-RU"/>
        </w:rPr>
        <w:t>Взаимооценка</w:t>
      </w:r>
      <w:proofErr w:type="spellEnd"/>
      <w:r w:rsidRPr="00DF4359">
        <w:rPr>
          <w:sz w:val="28"/>
          <w:szCs w:val="28"/>
          <w:lang w:val="ru-RU"/>
        </w:rPr>
        <w:t xml:space="preserve"> — это форма совместного анализа результатов, при которой учащиеся оценивают работы друг друга. </w:t>
      </w:r>
      <w:proofErr w:type="spellStart"/>
      <w:r w:rsidRPr="00DF4359">
        <w:rPr>
          <w:sz w:val="28"/>
          <w:szCs w:val="28"/>
        </w:rPr>
        <w:t>Она</w:t>
      </w:r>
      <w:proofErr w:type="spellEnd"/>
      <w:r w:rsidRPr="00DF4359">
        <w:rPr>
          <w:sz w:val="28"/>
          <w:szCs w:val="28"/>
        </w:rPr>
        <w:t xml:space="preserve"> </w:t>
      </w:r>
      <w:proofErr w:type="spellStart"/>
      <w:r w:rsidRPr="00DF4359">
        <w:rPr>
          <w:sz w:val="28"/>
          <w:szCs w:val="28"/>
        </w:rPr>
        <w:t>способствует</w:t>
      </w:r>
      <w:proofErr w:type="spellEnd"/>
      <w:r w:rsidRPr="00DF4359">
        <w:rPr>
          <w:sz w:val="28"/>
          <w:szCs w:val="28"/>
        </w:rPr>
        <w:t xml:space="preserve"> </w:t>
      </w:r>
      <w:proofErr w:type="spellStart"/>
      <w:r w:rsidRPr="00DF4359">
        <w:rPr>
          <w:sz w:val="28"/>
          <w:szCs w:val="28"/>
        </w:rPr>
        <w:t>развитию</w:t>
      </w:r>
      <w:proofErr w:type="spellEnd"/>
      <w:r w:rsidRPr="00DF4359">
        <w:rPr>
          <w:sz w:val="28"/>
          <w:szCs w:val="28"/>
        </w:rPr>
        <w:t xml:space="preserve"> </w:t>
      </w:r>
      <w:proofErr w:type="spellStart"/>
      <w:r w:rsidRPr="00DF4359">
        <w:rPr>
          <w:sz w:val="28"/>
          <w:szCs w:val="28"/>
        </w:rPr>
        <w:t>сотрудничества</w:t>
      </w:r>
      <w:proofErr w:type="spellEnd"/>
      <w:r w:rsidRPr="00DF4359">
        <w:rPr>
          <w:sz w:val="28"/>
          <w:szCs w:val="28"/>
        </w:rPr>
        <w:t>, взаимопомощи, аргументации и коммуникативных навыков.</w:t>
      </w:r>
    </w:p>
    <w:p w14:paraId="53C172B9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Работа в парах и группах — обмен работами, коллективное обсуждение результатов.</w:t>
      </w:r>
    </w:p>
    <w:p w14:paraId="3F5B183F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Тестирование с последующей взаимопроверкой по ключам.</w:t>
      </w:r>
    </w:p>
    <w:p w14:paraId="24BDF817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Работа одного учащегося с группой по карточкам — опрос и фиксация ответов.</w:t>
      </w:r>
    </w:p>
    <w:p w14:paraId="26E33D9C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lastRenderedPageBreak/>
        <w:t>Проектная деятельность с последующей оценкой вклада каждого участника.</w:t>
      </w:r>
    </w:p>
    <w:p w14:paraId="76BF4670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 xml:space="preserve">Листы </w:t>
      </w:r>
      <w:proofErr w:type="spellStart"/>
      <w:r w:rsidRPr="00DF4359">
        <w:rPr>
          <w:sz w:val="28"/>
          <w:szCs w:val="28"/>
          <w:lang w:val="ru-RU"/>
        </w:rPr>
        <w:t>взаимооценки</w:t>
      </w:r>
      <w:proofErr w:type="spellEnd"/>
      <w:r w:rsidRPr="00DF4359">
        <w:rPr>
          <w:sz w:val="28"/>
          <w:szCs w:val="28"/>
          <w:lang w:val="ru-RU"/>
        </w:rPr>
        <w:t xml:space="preserve"> — фиксация оценки каждого ученика членами группы.</w:t>
      </w:r>
    </w:p>
    <w:p w14:paraId="22FE1C71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4. Техники рефлексии</w:t>
      </w:r>
    </w:p>
    <w:p w14:paraId="0995E828" w14:textId="77777777" w:rsidR="00F24FE6" w:rsidRPr="00DF4359" w:rsidRDefault="0001429A">
      <w:pPr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Рефлексия помогает учащимся осознать свои успехи, трудности и пути их преодоления. Существуют различные техники, позволяющие сделать этот процесс наглядным и интересным.</w:t>
      </w:r>
    </w:p>
    <w:p w14:paraId="56F7F67C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«Барометр настроения» — цветовая шкала эмоционального состояния.</w:t>
      </w:r>
    </w:p>
    <w:p w14:paraId="01B7D67B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«Поляна» — визуальное обозначение наиболее понравившихся этапов урока.</w:t>
      </w:r>
    </w:p>
    <w:p w14:paraId="04ABE196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«Лестница успеха» — оценка уровня достижения целей.</w:t>
      </w:r>
    </w:p>
    <w:p w14:paraId="50F9F41C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</w:t>
      </w:r>
      <w:proofErr w:type="spellStart"/>
      <w:r w:rsidRPr="00DF4359">
        <w:rPr>
          <w:sz w:val="28"/>
          <w:szCs w:val="28"/>
          <w:lang w:val="ru-RU"/>
        </w:rPr>
        <w:t>Синквейн</w:t>
      </w:r>
      <w:proofErr w:type="spellEnd"/>
      <w:r w:rsidRPr="00DF4359">
        <w:rPr>
          <w:sz w:val="28"/>
          <w:szCs w:val="28"/>
          <w:lang w:val="ru-RU"/>
        </w:rPr>
        <w:t>» — краткая поэтическая форма подведения итогов.</w:t>
      </w:r>
    </w:p>
    <w:p w14:paraId="2016C4FD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«Дерево успеха» — символическое отображение прогресса.</w:t>
      </w:r>
    </w:p>
    <w:p w14:paraId="248FE28C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«Облако тегов» — завершение фраз, отражающих впечатления от урока.</w:t>
      </w:r>
    </w:p>
    <w:p w14:paraId="3EF2D705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«Три М» — три момента успеха и одно направление для улучшения.</w:t>
      </w:r>
    </w:p>
    <w:p w14:paraId="052FC392" w14:textId="77777777" w:rsidR="00F24FE6" w:rsidRPr="00DF4359" w:rsidRDefault="0001429A">
      <w:pPr>
        <w:pStyle w:val="a0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«Кубик Блума» — анализ и формулирование выводов по теме.</w:t>
      </w:r>
    </w:p>
    <w:p w14:paraId="146E68F8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5. Проблемы и пути их решения</w:t>
      </w:r>
    </w:p>
    <w:p w14:paraId="6ABDBD05" w14:textId="77777777" w:rsidR="00F24FE6" w:rsidRPr="00DF4359" w:rsidRDefault="0001429A">
      <w:pPr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 xml:space="preserve">Несмотря на положительное влияние </w:t>
      </w:r>
      <w:proofErr w:type="spellStart"/>
      <w:r w:rsidRPr="00DF4359">
        <w:rPr>
          <w:sz w:val="28"/>
          <w:szCs w:val="28"/>
          <w:lang w:val="ru-RU"/>
        </w:rPr>
        <w:t>самооценивания</w:t>
      </w:r>
      <w:proofErr w:type="spellEnd"/>
      <w:r w:rsidRPr="00DF4359">
        <w:rPr>
          <w:sz w:val="28"/>
          <w:szCs w:val="28"/>
          <w:lang w:val="ru-RU"/>
        </w:rPr>
        <w:t xml:space="preserve"> и </w:t>
      </w:r>
      <w:proofErr w:type="spellStart"/>
      <w:r w:rsidRPr="00DF4359">
        <w:rPr>
          <w:sz w:val="28"/>
          <w:szCs w:val="28"/>
          <w:lang w:val="ru-RU"/>
        </w:rPr>
        <w:t>взаимооценивания</w:t>
      </w:r>
      <w:proofErr w:type="spellEnd"/>
      <w:r w:rsidRPr="00DF4359">
        <w:rPr>
          <w:sz w:val="28"/>
          <w:szCs w:val="28"/>
          <w:lang w:val="ru-RU"/>
        </w:rPr>
        <w:t>, в практике встречаются трудности: субъективность, недостаточная аргументированность оценок, неумение выражать мнение. Для их преодоления необходимо проводить подготовительную работу, разъяснять критерии, проводить совместное обсуждение и поощрять конструктивную обратную связь.</w:t>
      </w:r>
    </w:p>
    <w:p w14:paraId="0C095B3C" w14:textId="77777777" w:rsidR="00F24FE6" w:rsidRPr="00DF4359" w:rsidRDefault="0001429A">
      <w:pPr>
        <w:pStyle w:val="21"/>
        <w:rPr>
          <w:sz w:val="28"/>
          <w:szCs w:val="28"/>
          <w:lang w:val="ru-RU"/>
        </w:rPr>
      </w:pPr>
      <w:r w:rsidRPr="00DF4359">
        <w:rPr>
          <w:sz w:val="28"/>
          <w:szCs w:val="28"/>
          <w:lang w:val="ru-RU"/>
        </w:rPr>
        <w:t>Заключение</w:t>
      </w:r>
    </w:p>
    <w:p w14:paraId="5DFDCE48" w14:textId="77777777" w:rsidR="00F24FE6" w:rsidRPr="00DF4359" w:rsidRDefault="0001429A">
      <w:pPr>
        <w:rPr>
          <w:lang w:val="ru-RU"/>
        </w:rPr>
      </w:pPr>
      <w:r w:rsidRPr="00DF4359">
        <w:rPr>
          <w:sz w:val="28"/>
          <w:szCs w:val="28"/>
          <w:lang w:val="ru-RU"/>
        </w:rPr>
        <w:t xml:space="preserve">Формирование навыков самооценки и </w:t>
      </w:r>
      <w:proofErr w:type="spellStart"/>
      <w:r w:rsidRPr="00DF4359">
        <w:rPr>
          <w:sz w:val="28"/>
          <w:szCs w:val="28"/>
          <w:lang w:val="ru-RU"/>
        </w:rPr>
        <w:t>взаимооценки</w:t>
      </w:r>
      <w:proofErr w:type="spellEnd"/>
      <w:r w:rsidRPr="00DF4359">
        <w:rPr>
          <w:sz w:val="28"/>
          <w:szCs w:val="28"/>
          <w:lang w:val="ru-RU"/>
        </w:rPr>
        <w:t xml:space="preserve"> является важным условием развития личности младшего школьника. Эти приёмы способствуют формированию внутренней мотивации, ответственности за собственное обучение и готовности к сотрудничеству. Главная цель оценивания — не выявить, кто лучше, а создать условия для достижения каждым учеником наилучших результатов.</w:t>
      </w:r>
    </w:p>
    <w:sectPr w:rsidR="00F24FE6" w:rsidRPr="00DF4359" w:rsidSect="001453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429A"/>
    <w:rsid w:val="00034616"/>
    <w:rsid w:val="0006063C"/>
    <w:rsid w:val="00145340"/>
    <w:rsid w:val="0015074B"/>
    <w:rsid w:val="0029639D"/>
    <w:rsid w:val="00326F90"/>
    <w:rsid w:val="005000B8"/>
    <w:rsid w:val="00A62423"/>
    <w:rsid w:val="00AA1D8D"/>
    <w:rsid w:val="00B47730"/>
    <w:rsid w:val="00B703EA"/>
    <w:rsid w:val="00CB0664"/>
    <w:rsid w:val="00DF4359"/>
    <w:rsid w:val="00F24F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7C3DA"/>
  <w14:defaultImageDpi w14:val="300"/>
  <w15:docId w15:val="{100618C8-736B-1A43-9C39-28916D1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4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4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7EF0E-593B-46CA-9C15-188DFC88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Наталья Вячеславовна Стругова</cp:lastModifiedBy>
  <cp:revision>5</cp:revision>
  <cp:lastPrinted>2026-04-22T08:33:00Z</cp:lastPrinted>
  <dcterms:created xsi:type="dcterms:W3CDTF">2025-10-30T19:31:00Z</dcterms:created>
  <dcterms:modified xsi:type="dcterms:W3CDTF">2026-04-23T06:25:00Z</dcterms:modified>
  <cp:category/>
</cp:coreProperties>
</file>